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to Prevent Slips, Trips and Falls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step on the top __________ of a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allow these to extend across a walkway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________ cleaned up in walkways.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one hand free to grasp the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______________ and walkways clean and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 up any cord that may pose a trip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 alert for uneven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the correct __________ for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only one _______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_______ warn others of wet surfaces when mopping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Prevent Slips, Trips and Falls </dc:title>
  <dcterms:created xsi:type="dcterms:W3CDTF">2021-10-11T09:19:28Z</dcterms:created>
  <dcterms:modified xsi:type="dcterms:W3CDTF">2021-10-11T09:19:28Z</dcterms:modified>
</cp:coreProperties>
</file>