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Stay Calm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Puzzle    </w:t>
      </w:r>
      <w:r>
        <w:t xml:space="preserve">   Write in a Journal    </w:t>
      </w:r>
      <w:r>
        <w:t xml:space="preserve">   Take a Shower    </w:t>
      </w:r>
      <w:r>
        <w:t xml:space="preserve">   Walk Around the Yard    </w:t>
      </w:r>
      <w:r>
        <w:t xml:space="preserve">   Watch a TV Show    </w:t>
      </w:r>
      <w:r>
        <w:t xml:space="preserve">   Go to a Quiet Area    </w:t>
      </w:r>
      <w:r>
        <w:t xml:space="preserve">   Get a Drink of Water    </w:t>
      </w:r>
      <w:r>
        <w:t xml:space="preserve">   Play a Game    </w:t>
      </w:r>
      <w:r>
        <w:t xml:space="preserve">   Paint    </w:t>
      </w:r>
      <w:r>
        <w:t xml:space="preserve">   Color    </w:t>
      </w:r>
      <w:r>
        <w:t xml:space="preserve">   Listen to Music    </w:t>
      </w:r>
      <w:r>
        <w:t xml:space="preserve">   Talk to a Friend    </w:t>
      </w:r>
      <w:r>
        <w:t xml:space="preserve">   Walk Away    </w:t>
      </w:r>
      <w:r>
        <w:t xml:space="preserve">   Count to Ten    </w:t>
      </w:r>
      <w:r>
        <w:t xml:space="preserve">   Slow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Stay Calm</dc:title>
  <dcterms:created xsi:type="dcterms:W3CDTF">2021-10-11T09:18:51Z</dcterms:created>
  <dcterms:modified xsi:type="dcterms:W3CDTF">2021-10-11T09:18:51Z</dcterms:modified>
</cp:coreProperties>
</file>