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Steal 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Georgina and Toby are trying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Georgina takes notes in about how to steal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Georgina's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street where Willy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job does Mama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 of the story (state).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is ____________________________; they live in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Georgina's teacher; he keeps sending notes home to Georgina's parents.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finds an ________________________  ________________ to live in while they save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dog's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Genre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plan to help Mama pay the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dog that Georgina and Toby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Georgina's brother's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Steal a Dog</dc:title>
  <dcterms:created xsi:type="dcterms:W3CDTF">2021-10-11T09:19:06Z</dcterms:created>
  <dcterms:modified xsi:type="dcterms:W3CDTF">2021-10-11T09:19:06Z</dcterms:modified>
</cp:coreProperties>
</file>