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Steal 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Louanne    </w:t>
      </w:r>
      <w:r>
        <w:t xml:space="preserve">   Darby    </w:t>
      </w:r>
      <w:r>
        <w:t xml:space="preserve">   Whitmore    </w:t>
      </w:r>
      <w:r>
        <w:t xml:space="preserve">   Carmella    </w:t>
      </w:r>
      <w:r>
        <w:t xml:space="preserve">   Mookie    </w:t>
      </w:r>
      <w:r>
        <w:t xml:space="preserve">   Toby    </w:t>
      </w:r>
      <w:r>
        <w:t xml:space="preserve">   Mama    </w:t>
      </w:r>
      <w:r>
        <w:t xml:space="preserve">   North Carolina    </w:t>
      </w:r>
      <w:r>
        <w:t xml:space="preserve">   Georgina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Steal a Dog</dc:title>
  <dcterms:created xsi:type="dcterms:W3CDTF">2021-10-11T09:18:20Z</dcterms:created>
  <dcterms:modified xsi:type="dcterms:W3CDTF">2021-10-11T09:18:20Z</dcterms:modified>
</cp:coreProperties>
</file>