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to Stop Worrying and Start Living</w:t>
      </w:r>
    </w:p>
    <w:p>
      <w:pPr>
        <w:pStyle w:val="Questions"/>
      </w:pPr>
      <w:r>
        <w:t xml:space="preserve">1. WOYRR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HPAPY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TAYOD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IFLE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ALERX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ISBATH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OQNCREU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LESIM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GAHUL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HEOP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Stop Worrying and Start Living</dc:title>
  <dcterms:created xsi:type="dcterms:W3CDTF">2021-10-11T09:19:16Z</dcterms:created>
  <dcterms:modified xsi:type="dcterms:W3CDTF">2021-10-11T09:19:16Z</dcterms:modified>
</cp:coreProperties>
</file>