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Tame a Wild Tongue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considered a cultural traitor among latinos and latinas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chicanos language  is primarily based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real mexican the author saw that did not imitate European movies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language was closest was closest to the author and her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Chicanos that grew up speaking chicanos spanish felt that they spoke.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principal do to the author when she tried to teach her students chicanos literature?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of media gave her a feeling of belonging before she read books written by Chicanos  or Mexicans?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the children used when they did not want adults or outsiders to understand what they were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author have to argue with advisors about to make it a area of focus while she was working towards her Ph.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chicanos use that are no longer in the spanish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language will be the mother tongue of most chicanos by the end of this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words did the chicanos borrow from the English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music did the author hear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chicanas feel around other chicanas?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compared being close to another chicana to looking into 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Tame a Wild Tongue </dc:title>
  <dcterms:created xsi:type="dcterms:W3CDTF">2021-10-11T09:18:08Z</dcterms:created>
  <dcterms:modified xsi:type="dcterms:W3CDTF">2021-10-11T09:18:08Z</dcterms:modified>
</cp:coreProperties>
</file>