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Tame a Wild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words did chicanos borrow from the English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second language closest to her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Languages closest to her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Cultural traitor among latinos and latinas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Chicanas who grew up speaking chicano Spanish have internalized the belief  that we spoke poor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language that she was trying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needed to identify themselves as a distinct people. They needed a language to communicate amongst themselves.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chicanas have their speaking language described.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author compares herself as a chicana looking into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chicanas feel around other chicanas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Tame a Wild Tongue</dc:title>
  <dcterms:created xsi:type="dcterms:W3CDTF">2021-10-11T09:18:10Z</dcterms:created>
  <dcterms:modified xsi:type="dcterms:W3CDTF">2021-10-11T09:18:10Z</dcterms:modified>
</cp:coreProperties>
</file>