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Thrive in College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Studying for tests, completing assignments and going into office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you to become your own person and manage your own responsibilities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Staying in the light and pushing through obstacles with a good mindset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takes time to build, it is created through taking on new opportunities and staying connected in the work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attaining these roles, people learn how to manage multiple activities and can learn to take charge of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Knowing you are working towards a specific goal and wanting to with school or extracurricular to obtain the goal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Distributing time spent on academics, extracurriculars, friends and family 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utilizing this, people enhance their social skills and will feel more comfortable talking with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your own beliefs, morals and understanding of self-worth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Talking to new people and building relationships make it easier to overcome the hardships during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determine interests, build a social network and expands horizons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Thrive in College</dc:title>
  <dcterms:created xsi:type="dcterms:W3CDTF">2021-10-11T09:18:52Z</dcterms:created>
  <dcterms:modified xsi:type="dcterms:W3CDTF">2021-10-11T09:18:52Z</dcterms:modified>
</cp:coreProperties>
</file>