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Train Your Attitude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bad    </w:t>
      </w:r>
      <w:r>
        <w:t xml:space="preserve">   good    </w:t>
      </w:r>
      <w:r>
        <w:t xml:space="preserve">   praise    </w:t>
      </w:r>
      <w:r>
        <w:t xml:space="preserve">   poison    </w:t>
      </w:r>
      <w:r>
        <w:t xml:space="preserve">   trouble    </w:t>
      </w:r>
      <w:r>
        <w:t xml:space="preserve">   fire    </w:t>
      </w:r>
      <w:r>
        <w:t xml:space="preserve">   spark    </w:t>
      </w:r>
      <w:r>
        <w:t xml:space="preserve">   ship    </w:t>
      </w:r>
      <w:r>
        <w:t xml:space="preserve">   rudder    </w:t>
      </w:r>
      <w:r>
        <w:t xml:space="preserve">   horse    </w:t>
      </w:r>
      <w:r>
        <w:t xml:space="preserve">   bit    </w:t>
      </w:r>
      <w:r>
        <w:t xml:space="preserve">   evil    </w:t>
      </w:r>
      <w:r>
        <w:t xml:space="preserve">   james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Attitude</dc:title>
  <dcterms:created xsi:type="dcterms:W3CDTF">2021-10-11T09:18:20Z</dcterms:created>
  <dcterms:modified xsi:type="dcterms:W3CDTF">2021-10-11T09:18:20Z</dcterms:modified>
</cp:coreProperties>
</file>