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to Train Your Dragon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Boneknapper    </w:t>
      </w:r>
      <w:r>
        <w:t xml:space="preserve">   Buffalord    </w:t>
      </w:r>
      <w:r>
        <w:t xml:space="preserve">   Catastrophic Quaken    </w:t>
      </w:r>
      <w:r>
        <w:t xml:space="preserve">   Crimson Goregutter    </w:t>
      </w:r>
      <w:r>
        <w:t xml:space="preserve">   Deadly Nadder    </w:t>
      </w:r>
      <w:r>
        <w:t xml:space="preserve">   Eruptodon    </w:t>
      </w:r>
      <w:r>
        <w:t xml:space="preserve">   Fire Terror    </w:t>
      </w:r>
      <w:r>
        <w:t xml:space="preserve">   Fireworm    </w:t>
      </w:r>
      <w:r>
        <w:t xml:space="preserve">   Flame Whipper    </w:t>
      </w:r>
      <w:r>
        <w:t xml:space="preserve">   Grapple Grounder    </w:t>
      </w:r>
      <w:r>
        <w:t xml:space="preserve">   Green Death    </w:t>
      </w:r>
      <w:r>
        <w:t xml:space="preserve">   Gronckle    </w:t>
      </w:r>
      <w:r>
        <w:t xml:space="preserve">   Hotburple    </w:t>
      </w:r>
      <w:r>
        <w:t xml:space="preserve">   Light Fury    </w:t>
      </w:r>
      <w:r>
        <w:t xml:space="preserve">   Monstrous Nightmare    </w:t>
      </w:r>
      <w:r>
        <w:t xml:space="preserve">   Mudraker    </w:t>
      </w:r>
      <w:r>
        <w:t xml:space="preserve">   Night Fury    </w:t>
      </w:r>
      <w:r>
        <w:t xml:space="preserve">   Night Terror    </w:t>
      </w:r>
      <w:r>
        <w:t xml:space="preserve">   Raincutter    </w:t>
      </w:r>
      <w:r>
        <w:t xml:space="preserve">   Rumblehorn    </w:t>
      </w:r>
      <w:r>
        <w:t xml:space="preserve">   Screaming Death    </w:t>
      </w:r>
      <w:r>
        <w:t xml:space="preserve">   Seashocker    </w:t>
      </w:r>
      <w:r>
        <w:t xml:space="preserve">   Sentinel    </w:t>
      </w:r>
      <w:r>
        <w:t xml:space="preserve">   Shivertooth    </w:t>
      </w:r>
      <w:r>
        <w:t xml:space="preserve">   Skrill    </w:t>
      </w:r>
      <w:r>
        <w:t xml:space="preserve">   Slithersong    </w:t>
      </w:r>
      <w:r>
        <w:t xml:space="preserve">   Slitherwing    </w:t>
      </w:r>
      <w:r>
        <w:t xml:space="preserve">   Smothering Smokebreath    </w:t>
      </w:r>
      <w:r>
        <w:t xml:space="preserve">   Snafflefang    </w:t>
      </w:r>
      <w:r>
        <w:t xml:space="preserve">   Stormcutter    </w:t>
      </w:r>
      <w:r>
        <w:t xml:space="preserve">   Submaripper    </w:t>
      </w:r>
      <w:r>
        <w:t xml:space="preserve">   Sweet Death    </w:t>
      </w:r>
      <w:r>
        <w:t xml:space="preserve">   Thunderclaw    </w:t>
      </w:r>
      <w:r>
        <w:t xml:space="preserve">   Typhoomerang    </w:t>
      </w:r>
      <w:r>
        <w:t xml:space="preserve">   Whispering Death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Train Your Dragon </dc:title>
  <dcterms:created xsi:type="dcterms:W3CDTF">2021-10-11T09:19:39Z</dcterms:created>
  <dcterms:modified xsi:type="dcterms:W3CDTF">2021-10-11T09:19:39Z</dcterms:modified>
</cp:coreProperties>
</file>