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How to Train Your Dragon (Book)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Cheif of the Meathead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character's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Character's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writer of the how to train your dragon book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protagonist's differently colored counterpart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cheif of the Meatheads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Fishleg's dragon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Character's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character's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Head of the Viking Training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(dragon)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character's enemy/cousin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Snotlout's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character</w:t>
            </w:r>
          </w:p>
        </w:tc>
      </w:tr>
    </w:tbl>
    <w:p>
      <w:pPr>
        <w:pStyle w:val="WordBankMedium"/>
      </w:pPr>
      <w:r>
        <w:t xml:space="preserve">   Hiccup    </w:t>
      </w:r>
      <w:r>
        <w:t xml:space="preserve">   Horrendous    </w:t>
      </w:r>
      <w:r>
        <w:t xml:space="preserve">   Haddock     </w:t>
      </w:r>
      <w:r>
        <w:t xml:space="preserve">   Toothless    </w:t>
      </w:r>
      <w:r>
        <w:t xml:space="preserve">   Stoick the vast    </w:t>
      </w:r>
      <w:r>
        <w:t xml:space="preserve">   Fishlegs    </w:t>
      </w:r>
      <w:r>
        <w:t xml:space="preserve">   Snotlout    </w:t>
      </w:r>
      <w:r>
        <w:t xml:space="preserve">   Horrorcrow    </w:t>
      </w:r>
      <w:r>
        <w:t xml:space="preserve">   Fireworm    </w:t>
      </w:r>
      <w:r>
        <w:t xml:space="preserve">   The Green Death    </w:t>
      </w:r>
      <w:r>
        <w:t xml:space="preserve">   The Purple Death    </w:t>
      </w:r>
      <w:r>
        <w:t xml:space="preserve">   Morgadon    </w:t>
      </w:r>
      <w:r>
        <w:t xml:space="preserve">   Thuggory    </w:t>
      </w:r>
      <w:r>
        <w:t xml:space="preserve">   Old Wrinkly    </w:t>
      </w:r>
      <w:r>
        <w:t xml:space="preserve">   Gobber the Belch    </w:t>
      </w:r>
      <w:r>
        <w:t xml:space="preserve">   Valhallarama    </w:t>
      </w:r>
      <w:r>
        <w:t xml:space="preserve">   Professor Yobbish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Train Your Dragon (Book)</dc:title>
  <dcterms:created xsi:type="dcterms:W3CDTF">2021-10-11T09:19:07Z</dcterms:created>
  <dcterms:modified xsi:type="dcterms:W3CDTF">2021-10-11T09:19:07Z</dcterms:modified>
</cp:coreProperties>
</file>