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 "How to be a Pirate"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crossbones    </w:t>
      </w:r>
      <w:r>
        <w:t xml:space="preserve">   firebreathing    </w:t>
      </w:r>
      <w:r>
        <w:t xml:space="preserve">   hooligan    </w:t>
      </w:r>
      <w:r>
        <w:t xml:space="preserve">   stormblade    </w:t>
      </w:r>
      <w:r>
        <w:t xml:space="preserve">   viking    </w:t>
      </w:r>
      <w:r>
        <w:t xml:space="preserve">   finders    </w:t>
      </w:r>
      <w:r>
        <w:t xml:space="preserve">   sniffers    </w:t>
      </w:r>
      <w:r>
        <w:t xml:space="preserve">   cowell    </w:t>
      </w:r>
      <w:r>
        <w:t xml:space="preserve">   dogsbreath    </w:t>
      </w:r>
      <w:r>
        <w:t xml:space="preserve">   swordfighting    </w:t>
      </w:r>
      <w:r>
        <w:t xml:space="preserve">   stoik    </w:t>
      </w:r>
      <w:r>
        <w:t xml:space="preserve">   fishlegs    </w:t>
      </w:r>
      <w:r>
        <w:t xml:space="preserve">   grimbeard    </w:t>
      </w:r>
      <w:r>
        <w:t xml:space="preserve">   skullion    </w:t>
      </w:r>
      <w:r>
        <w:t xml:space="preserve">   alvin    </w:t>
      </w:r>
      <w:r>
        <w:t xml:space="preserve">   toothless    </w:t>
      </w:r>
      <w:r>
        <w:t xml:space="preserve">   pirate    </w:t>
      </w:r>
      <w:r>
        <w:t xml:space="preserve">   berk    </w:t>
      </w:r>
      <w:r>
        <w:t xml:space="preserve">   hiccup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"How to be a Pirate"</dc:title>
  <dcterms:created xsi:type="dcterms:W3CDTF">2021-10-11T09:17:51Z</dcterms:created>
  <dcterms:modified xsi:type="dcterms:W3CDTF">2021-10-11T09:17:51Z</dcterms:modified>
</cp:coreProperties>
</file>