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Use the 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21:3 To do justice and judgment is more acceptable to the LORD than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3:5-6 ________ in the LORD with all of your heart; and lean not on your own understanding. In all your ways acknowledge him, and he will make your path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Ecclesiastes 3:1 For everything there is a ________ and a time for every matter under heaven: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119:105 Your word is a _______ unto my feet, a light on my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Isaiah 41:10 So do not fear, for I am with you; do not be dismayed, for I am your God. I will strengthen you and help you; I will uphold you with my _________ right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Psalms 118:24 This is the day which the LORD hath made; we will __________and be glad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Genesis 1:1 In the _____________ God created the heavens and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Deuteronomy 6:4-5  Hear, O Israel: The LORD our God is one LORD: And thou shalt love the LORD thy God with all thine _________, and with all thy soul, and with all thy might.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20:8 Remember the ______________ to keep it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21:3 The Lord is my ____________ I shall not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Jeremiah 29:11For I know the plans I have for you," declares the LORD, "plans to prosper you and not to harm you, plans to give you hope and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the Bible Crossword Puzzle</dc:title>
  <dcterms:created xsi:type="dcterms:W3CDTF">2021-10-11T09:19:13Z</dcterms:created>
  <dcterms:modified xsi:type="dcterms:W3CDTF">2021-10-11T09:19:13Z</dcterms:modified>
</cp:coreProperties>
</file>