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to Write a Memoir-List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expressing great delight or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experiencing deep feelings and emotions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talk or write about events remembered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is responsible for protecting or looking after something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different from the standard or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unfavorable experience, extreme hardship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something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as one, or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a mistake or not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personal account of an event that is usually amusing or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hand written account of a person's life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thing that provides comfort in a time of sadness, grief, or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desire or ambition to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unsure or hesitant, lack of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strikingily bright or intense in color, producing strong mental images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Write a Memoir-List One</dc:title>
  <dcterms:created xsi:type="dcterms:W3CDTF">2021-10-11T09:19:01Z</dcterms:created>
  <dcterms:modified xsi:type="dcterms:W3CDTF">2021-10-11T09:19:01Z</dcterms:modified>
</cp:coreProperties>
</file>