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Write a 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Volunteering    </w:t>
      </w:r>
      <w:r>
        <w:t xml:space="preserve">   Work Experience    </w:t>
      </w:r>
      <w:r>
        <w:t xml:space="preserve">   Awards    </w:t>
      </w:r>
      <w:r>
        <w:t xml:space="preserve">   Honors    </w:t>
      </w:r>
      <w:r>
        <w:t xml:space="preserve">   Emergency Contact    </w:t>
      </w:r>
      <w:r>
        <w:t xml:space="preserve">   Social Security    </w:t>
      </w:r>
      <w:r>
        <w:t xml:space="preserve">   Full Name    </w:t>
      </w:r>
      <w:r>
        <w:t xml:space="preserve">   Diploma    </w:t>
      </w:r>
      <w:r>
        <w:t xml:space="preserve">   Degree    </w:t>
      </w:r>
      <w:r>
        <w:t xml:space="preserve">   Address    </w:t>
      </w:r>
      <w:r>
        <w:t xml:space="preserve">   References    </w:t>
      </w:r>
      <w:r>
        <w:t xml:space="preserve">   Summary of Skills    </w:t>
      </w:r>
      <w:r>
        <w:t xml:space="preserve">   Activities    </w:t>
      </w:r>
      <w:r>
        <w:t xml:space="preserve">   Education    </w:t>
      </w:r>
      <w:r>
        <w:t xml:space="preserve">   Heading    </w:t>
      </w:r>
      <w:r>
        <w:t xml:space="preserve">   Objective    </w:t>
      </w:r>
      <w:r>
        <w:t xml:space="preserve">   job    </w:t>
      </w:r>
      <w:r>
        <w:t xml:space="preserve">   boss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a Resume</dc:title>
  <dcterms:created xsi:type="dcterms:W3CDTF">2021-10-11T09:19:17Z</dcterms:created>
  <dcterms:modified xsi:type="dcterms:W3CDTF">2021-10-11T09:19:17Z</dcterms:modified>
</cp:coreProperties>
</file>