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Write an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Implied Thesis     </w:t>
      </w:r>
      <w:r>
        <w:t xml:space="preserve">   Anecdote    </w:t>
      </w:r>
      <w:r>
        <w:t xml:space="preserve">   Body Paragraph    </w:t>
      </w:r>
      <w:r>
        <w:t xml:space="preserve">   Conclusion    </w:t>
      </w:r>
      <w:r>
        <w:t xml:space="preserve">   Definition    </w:t>
      </w:r>
      <w:r>
        <w:t xml:space="preserve">   Explicit Thesis    </w:t>
      </w:r>
      <w:r>
        <w:t xml:space="preserve">   Historical Background    </w:t>
      </w:r>
      <w:r>
        <w:t xml:space="preserve">   Interesting Tidbit    </w:t>
      </w:r>
      <w:r>
        <w:t xml:space="preserve">   Introduction    </w:t>
      </w:r>
      <w:r>
        <w:t xml:space="preserve">   Narrowing Down    </w:t>
      </w:r>
      <w:r>
        <w:t xml:space="preserve">   Pertinent Quotation    </w:t>
      </w:r>
      <w:r>
        <w:t xml:space="preserve">   Provocative Statement    </w:t>
      </w:r>
      <w:r>
        <w:t xml:space="preserve">   Restate Thesis    </w:t>
      </w:r>
      <w:r>
        <w:t xml:space="preserve">   Rhetorical Question    </w:t>
      </w:r>
      <w:r>
        <w:t xml:space="preserve">   Statistics    </w:t>
      </w:r>
      <w:r>
        <w:t xml:space="preserve">   Summer    </w:t>
      </w:r>
      <w:r>
        <w:t xml:space="preserve">   Thesis Statement    </w:t>
      </w:r>
      <w:r>
        <w:t xml:space="preserve">   Topic Bridge    </w:t>
      </w:r>
      <w:r>
        <w:t xml:space="preserve">   Transition Sentence    </w:t>
      </w:r>
      <w:r>
        <w:t xml:space="preserve">   Word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an Essay</dc:title>
  <dcterms:created xsi:type="dcterms:W3CDTF">2021-10-11T09:17:54Z</dcterms:created>
  <dcterms:modified xsi:type="dcterms:W3CDTF">2021-10-11T09:17:54Z</dcterms:modified>
</cp:coreProperties>
</file>