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be Cool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wrinkle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pleasant scent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or become dull, dim, or discolored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or lightening of something painful, troubling, burdensome, 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form a mental picute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books or list of names or titles of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roll or tip suddenly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succeed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separate the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slowly or gently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 Cool in School</dc:title>
  <dcterms:created xsi:type="dcterms:W3CDTF">2021-10-11T09:18:44Z</dcterms:created>
  <dcterms:modified xsi:type="dcterms:W3CDTF">2021-10-11T09:18:44Z</dcterms:modified>
</cp:coreProperties>
</file>