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to be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Skip    </w:t>
      </w:r>
      <w:r>
        <w:t xml:space="preserve">   Dance    </w:t>
      </w:r>
      <w:r>
        <w:t xml:space="preserve">   Swim    </w:t>
      </w:r>
      <w:r>
        <w:t xml:space="preserve">   Jump    </w:t>
      </w:r>
      <w:r>
        <w:t xml:space="preserve">   Work out    </w:t>
      </w:r>
      <w:r>
        <w:t xml:space="preserve">   Play    </w:t>
      </w:r>
      <w:r>
        <w:t xml:space="preserve">   Run    </w:t>
      </w:r>
      <w:r>
        <w:t xml:space="preserve">   Walk    </w:t>
      </w:r>
      <w:r>
        <w:t xml:space="preserve">   Water    </w:t>
      </w:r>
      <w:r>
        <w:t xml:space="preserve">   Milk    </w:t>
      </w:r>
      <w:r>
        <w:t xml:space="preserve">   Carrot    </w:t>
      </w:r>
      <w:r>
        <w:t xml:space="preserve">   Lettuce    </w:t>
      </w:r>
      <w:r>
        <w:t xml:space="preserve">   Cabbage    </w:t>
      </w:r>
      <w:r>
        <w:t xml:space="preserve">   Spinach    </w:t>
      </w:r>
      <w:r>
        <w:t xml:space="preserve">   Onion    </w:t>
      </w:r>
      <w:r>
        <w:t xml:space="preserve">   Sweet corn    </w:t>
      </w:r>
      <w:r>
        <w:t xml:space="preserve">   Potato    </w:t>
      </w:r>
      <w:r>
        <w:t xml:space="preserve">   Apple    </w:t>
      </w:r>
      <w:r>
        <w:t xml:space="preserve">   Avocado    </w:t>
      </w:r>
      <w:r>
        <w:t xml:space="preserve">   banana    </w:t>
      </w:r>
      <w:r>
        <w:t xml:space="preserve">   Blueberry    </w:t>
      </w:r>
      <w:r>
        <w:t xml:space="preserve">   exercise    </w:t>
      </w:r>
      <w:r>
        <w:t xml:space="preserve">   Kiwi    </w:t>
      </w:r>
      <w:r>
        <w:t xml:space="preserve">   mango    </w:t>
      </w:r>
      <w:r>
        <w:t xml:space="preserve">   pear    </w:t>
      </w:r>
      <w:r>
        <w:t xml:space="preserve">   Tomato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be Healthy</dc:title>
  <dcterms:created xsi:type="dcterms:W3CDTF">2021-10-11T09:19:00Z</dcterms:created>
  <dcterms:modified xsi:type="dcterms:W3CDTF">2021-10-11T09:19:00Z</dcterms:modified>
</cp:coreProperties>
</file>