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be Respectful?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I speak in the middle of adult conversation?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by quietly approaching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I get my parents attention if I have a question?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respect?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follow directions as told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interrupt an adult in conversation?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honor my parents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obedience?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at first site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I complained about what I am told to 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keep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duty of 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obey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Delay not to_______ thy commandments.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 I greet the Leadership?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fear God and do commandments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_______ your in the Lord for this is right.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 of course not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Respectful?</dc:title>
  <dcterms:created xsi:type="dcterms:W3CDTF">2021-10-11T09:19:27Z</dcterms:created>
  <dcterms:modified xsi:type="dcterms:W3CDTF">2021-10-11T09:19:27Z</dcterms:modified>
</cp:coreProperties>
</file>