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How to be Unpopular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MOVING    </w:t>
      </w:r>
      <w:r>
        <w:t xml:space="preserve">   JUMPER    </w:t>
      </w:r>
      <w:r>
        <w:t xml:space="preserve">   WATER AEROBICS    </w:t>
      </w:r>
      <w:r>
        <w:t xml:space="preserve">   UNPOPULAR    </w:t>
      </w:r>
      <w:r>
        <w:t xml:space="preserve">   TEXAS    </w:t>
      </w:r>
      <w:r>
        <w:t xml:space="preserve">   DANCE    </w:t>
      </w:r>
      <w:r>
        <w:t xml:space="preserve">   SCHOOL    </w:t>
      </w:r>
      <w:r>
        <w:t xml:space="preserve">   BINGO    </w:t>
      </w:r>
      <w:r>
        <w:t xml:space="preserve">   MAGNOLIA    </w:t>
      </w:r>
      <w:r>
        <w:t xml:space="preserve">   SUGAR    </w:t>
      </w:r>
      <w:r>
        <w:t xml:space="preserve">   PENNY    </w:t>
      </w:r>
      <w:r>
        <w:t xml:space="preserve">   JACK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to be Unpopular</dc:title>
  <dcterms:created xsi:type="dcterms:W3CDTF">2021-10-11T09:18:50Z</dcterms:created>
  <dcterms:modified xsi:type="dcterms:W3CDTF">2021-10-11T09:18:50Z</dcterms:modified>
</cp:coreProperties>
</file>