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to be a Stalker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MarkChapman    </w:t>
      </w:r>
      <w:r>
        <w:t xml:space="preserve">   Tech    </w:t>
      </w:r>
      <w:r>
        <w:t xml:space="preserve">   Equipment    </w:t>
      </w:r>
      <w:r>
        <w:t xml:space="preserve">   Food    </w:t>
      </w:r>
      <w:r>
        <w:t xml:space="preserve">   Binoculars    </w:t>
      </w:r>
      <w:r>
        <w:t xml:space="preserve">   Quiet    </w:t>
      </w:r>
      <w:r>
        <w:t xml:space="preserve">   Aware    </w:t>
      </w:r>
      <w:r>
        <w:t xml:space="preserve">   Alone    </w:t>
      </w:r>
      <w:r>
        <w:t xml:space="preserve">   Sneaky    </w:t>
      </w:r>
      <w:r>
        <w:t xml:space="preserve">   Following    </w:t>
      </w:r>
      <w:r>
        <w:t xml:space="preserve">   Creepy    </w:t>
      </w:r>
      <w:r>
        <w:t xml:space="preserve">   Trees    </w:t>
      </w:r>
      <w:r>
        <w:t xml:space="preserve">   Bushes    </w:t>
      </w:r>
      <w:r>
        <w:t xml:space="preserve">   Prey    </w:t>
      </w:r>
      <w:r>
        <w:t xml:space="preserve">   Stalker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be a Stalker</dc:title>
  <dcterms:created xsi:type="dcterms:W3CDTF">2021-10-11T09:17:39Z</dcterms:created>
  <dcterms:modified xsi:type="dcterms:W3CDTF">2021-10-11T09:17:39Z</dcterms:modified>
</cp:coreProperties>
</file>