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build each other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with those rejoicing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Conceited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What is 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devoted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one another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Honor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who persecute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joyful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with those who mourn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Above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 prayer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 affliction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 those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Rejoice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Zeal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what is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hospitality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with those in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Must be sincere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build each other up</dc:title>
  <dcterms:created xsi:type="dcterms:W3CDTF">2021-10-11T09:18:39Z</dcterms:created>
  <dcterms:modified xsi:type="dcterms:W3CDTF">2021-10-11T09:18:39Z</dcterms:modified>
</cp:coreProperties>
</file>