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choose your roses 3, 4 &amp;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floriferous roses- English climber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English rose with a bushy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rambler ideal for small structures 8ft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healthiest 'other roses'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structure in which a rose can be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fragrance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recommend this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rose planted to grow up a rose swag needs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healthiest and best English roses for beginners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Roses with a rounded habit are ideal for: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rose that can climb in warm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rose with unusual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type of rose for cutting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rose ideal for cold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a strong fragrance for a hybrid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a very strong old rose fragrance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 type of growth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fragrance that some people cannot detect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choose your roses 3, 4 &amp; 5</dc:title>
  <dcterms:created xsi:type="dcterms:W3CDTF">2021-10-11T09:18:15Z</dcterms:created>
  <dcterms:modified xsi:type="dcterms:W3CDTF">2021-10-11T09:18:15Z</dcterms:modified>
</cp:coreProperties>
</file>