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How to deal with a emergency!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Dispatch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Hospital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Code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Family Member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Date Of Brith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Emergency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deal with a emergency!</dc:title>
  <dcterms:created xsi:type="dcterms:W3CDTF">2021-10-11T09:18:28Z</dcterms:created>
  <dcterms:modified xsi:type="dcterms:W3CDTF">2021-10-11T09:18:28Z</dcterms:modified>
</cp:coreProperties>
</file>