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disappear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painted cloth behind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intention,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social media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Refuse to take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Devotee to a person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action of pausing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 notice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one else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Cease to be visible.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Scribbled ideas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won a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feels ashamed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visible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Successfully completed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looking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unhappiness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large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Gestures showing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Victoria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 of success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disappear </dc:title>
  <dcterms:created xsi:type="dcterms:W3CDTF">2021-10-11T09:18:57Z</dcterms:created>
  <dcterms:modified xsi:type="dcterms:W3CDTF">2021-10-11T09:18:57Z</dcterms:modified>
</cp:coreProperties>
</file>