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drive your family crazy...on Valentine's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main character in the end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video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Teacher's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the main character call to over the loud speaker?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Scott was found on the _____________ 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dad used __________ instead of sugar on oatmeal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 doesn't like ________________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love is always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Sybil fell into the Valentine _______ office box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drive your family crazy...on Valentine's Day </dc:title>
  <dcterms:created xsi:type="dcterms:W3CDTF">2021-10-11T09:17:49Z</dcterms:created>
  <dcterms:modified xsi:type="dcterms:W3CDTF">2021-10-11T09:17:49Z</dcterms:modified>
</cp:coreProperties>
</file>