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eat fried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broiled    </w:t>
      </w:r>
      <w:r>
        <w:t xml:space="preserve">   witnesses    </w:t>
      </w:r>
      <w:r>
        <w:t xml:space="preserve">   squirmed    </w:t>
      </w:r>
      <w:r>
        <w:t xml:space="preserve">   appetizing    </w:t>
      </w:r>
      <w:r>
        <w:t xml:space="preserve">   devious    </w:t>
      </w:r>
      <w:r>
        <w:t xml:space="preserve">   wiggly    </w:t>
      </w:r>
      <w:r>
        <w:t xml:space="preserve">   nightcrawler    </w:t>
      </w:r>
      <w:r>
        <w:t xml:space="preserve">   fried    </w:t>
      </w:r>
      <w:r>
        <w:t xml:space="preserve">   Joe    </w:t>
      </w:r>
      <w:r>
        <w:t xml:space="preserve">   Allen    </w:t>
      </w:r>
      <w:r>
        <w:t xml:space="preserve">   Billy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</dc:title>
  <dcterms:created xsi:type="dcterms:W3CDTF">2021-10-11T09:19:22Z</dcterms:created>
  <dcterms:modified xsi:type="dcterms:W3CDTF">2021-10-11T09:19:22Z</dcterms:modified>
</cp:coreProperties>
</file>