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find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Through the Spirit    </w:t>
      </w:r>
      <w:r>
        <w:t xml:space="preserve">   Pray sincerely    </w:t>
      </w:r>
      <w:r>
        <w:t xml:space="preserve">   Exercise Faith    </w:t>
      </w:r>
      <w:r>
        <w:t xml:space="preserve">   Study the scriptures    </w:t>
      </w:r>
      <w:r>
        <w:t xml:space="preserve">   Ask    </w:t>
      </w:r>
      <w:r>
        <w:t xml:space="preserve">   Revelation    </w:t>
      </w:r>
      <w:r>
        <w:t xml:space="preserve">   Inquire    </w:t>
      </w:r>
      <w:r>
        <w:t xml:space="preserve">   Do his will    </w:t>
      </w:r>
      <w:r>
        <w:t xml:space="preserve">   Words of church leaders    </w:t>
      </w:r>
      <w:r>
        <w:t xml:space="preserve">   Words of the Prophets    </w:t>
      </w:r>
      <w:r>
        <w:t xml:space="preserve">   Be Obedient    </w:t>
      </w:r>
      <w:r>
        <w:t xml:space="preserve">   Search the Scriptures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find Answers</dc:title>
  <dcterms:created xsi:type="dcterms:W3CDTF">2021-10-11T09:18:03Z</dcterms:created>
  <dcterms:modified xsi:type="dcterms:W3CDTF">2021-10-11T09:18:03Z</dcterms:modified>
</cp:coreProperties>
</file>