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give a big party on a small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dinner where everybody brings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group do prioritize belong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 synonym for opt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extravagant and lavish be used as synonyms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unscramble the following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unscramble the following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strapped for cash. Do you enough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past tense for prioritize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give a synonym  for allocate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loosen up a collocation?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synonym for burden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potluck a noun or adverb.</w:t>
            </w:r>
          </w:p>
        </w:tc>
      </w:tr>
    </w:tbl>
    <w:p>
      <w:pPr>
        <w:pStyle w:val="WordBankSmall"/>
      </w:pPr>
      <w:r>
        <w:t xml:space="preserve">   load    </w:t>
      </w:r>
      <w:r>
        <w:t xml:space="preserve">   assign    </w:t>
      </w:r>
      <w:r>
        <w:t xml:space="preserve">   no    </w:t>
      </w:r>
      <w:r>
        <w:t xml:space="preserve">   no    </w:t>
      </w:r>
      <w:r>
        <w:t xml:space="preserve">   choose    </w:t>
      </w:r>
      <w:r>
        <w:t xml:space="preserve">   verb    </w:t>
      </w:r>
      <w:r>
        <w:t xml:space="preserve">   no    </w:t>
      </w:r>
      <w:r>
        <w:t xml:space="preserve">   noun    </w:t>
      </w:r>
      <w:r>
        <w:t xml:space="preserve">   eastler    </w:t>
      </w:r>
      <w:r>
        <w:t xml:space="preserve">   ssinensmagt    </w:t>
      </w:r>
      <w:r>
        <w:t xml:space="preserve">   prioritized    </w:t>
      </w:r>
      <w:r>
        <w:t xml:space="preserve">   potluck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give a big party on a small budget</dc:title>
  <dcterms:created xsi:type="dcterms:W3CDTF">2021-10-11T09:19:06Z</dcterms:created>
  <dcterms:modified xsi:type="dcterms:W3CDTF">2021-10-11T09:19:06Z</dcterms:modified>
</cp:coreProperties>
</file>