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love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And    </w:t>
      </w:r>
      <w:r>
        <w:t xml:space="preserve">   Soul    </w:t>
      </w:r>
      <w:r>
        <w:t xml:space="preserve">   Heart    </w:t>
      </w:r>
      <w:r>
        <w:t xml:space="preserve">   God    </w:t>
      </w:r>
      <w:r>
        <w:t xml:space="preserve">   Lord    </w:t>
      </w:r>
      <w:r>
        <w:t xml:space="preserve">   The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love the Lord</dc:title>
  <dcterms:created xsi:type="dcterms:W3CDTF">2021-10-11T09:17:59Z</dcterms:created>
  <dcterms:modified xsi:type="dcterms:W3CDTF">2021-10-11T09:17:59Z</dcterms:modified>
</cp:coreProperties>
</file>