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make friends and influence people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Appreciate    </w:t>
      </w:r>
      <w:r>
        <w:t xml:space="preserve">   Genuine    </w:t>
      </w:r>
      <w:r>
        <w:t xml:space="preserve">   Reassure    </w:t>
      </w:r>
      <w:r>
        <w:t xml:space="preserve">   Strength    </w:t>
      </w:r>
      <w:r>
        <w:t xml:space="preserve">   Believe    </w:t>
      </w:r>
      <w:r>
        <w:t xml:space="preserve">   Uplift    </w:t>
      </w:r>
      <w:r>
        <w:t xml:space="preserve">   Confidence    </w:t>
      </w:r>
      <w:r>
        <w:t xml:space="preserve">   Support    </w:t>
      </w:r>
      <w:r>
        <w:t xml:space="preserve">   Motivate    </w:t>
      </w:r>
      <w:r>
        <w:t xml:space="preserve">   Inspire    </w:t>
      </w:r>
      <w:r>
        <w:t xml:space="preserve">   Encourage    </w:t>
      </w:r>
      <w:r>
        <w:t xml:space="preserve">   Listen    </w:t>
      </w:r>
      <w:r>
        <w:t xml:space="preserve">   Friends    </w:t>
      </w:r>
      <w:r>
        <w:t xml:space="preserve">   Influence    </w:t>
      </w:r>
      <w:r>
        <w:t xml:space="preserve">   Smile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make friends and influence people </dc:title>
  <dcterms:created xsi:type="dcterms:W3CDTF">2021-10-11T09:18:37Z</dcterms:created>
  <dcterms:modified xsi:type="dcterms:W3CDTF">2021-10-11T09:18:37Z</dcterms:modified>
</cp:coreProperties>
</file>