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put run a crocodile when your shoes are untied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had to make a ______ at the end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Ana is extremely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grandpa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Ana’s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found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Ana’s best friend move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to appear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Ana’s Parent’s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new friend helped her to pass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Ana have to move to for a few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put run a crocodile when your shoes are untied</dc:title>
  <dcterms:created xsi:type="dcterms:W3CDTF">2021-10-11T09:18:18Z</dcterms:created>
  <dcterms:modified xsi:type="dcterms:W3CDTF">2021-10-11T09:18:18Z</dcterms:modified>
</cp:coreProperties>
</file>