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say "Love" in Different 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Croatian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German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Albanian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Portuguese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Icelandic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Hungarian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say "Love" in Different Languages</dc:title>
  <dcterms:created xsi:type="dcterms:W3CDTF">2021-10-11T09:17:48Z</dcterms:created>
  <dcterms:modified xsi:type="dcterms:W3CDTF">2021-10-11T09:17:48Z</dcterms:modified>
</cp:coreProperties>
</file>