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say Merry Christmas in 10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Merry Christmas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Merry Christmas In Czech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Merry Christmas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Merry Christmas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Merry Christmas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Merry Christmas In Russian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Merry Christmas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Merry Christmas In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Merry Christmas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Merry Christmas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say Merry Christmas in 10 languages</dc:title>
  <dcterms:created xsi:type="dcterms:W3CDTF">2021-10-11T09:19:20Z</dcterms:created>
  <dcterms:modified xsi:type="dcterms:W3CDTF">2021-10-11T09:19:20Z</dcterms:modified>
</cp:coreProperties>
</file>