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stay 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Represent    </w:t>
      </w:r>
      <w:r>
        <w:t xml:space="preserve">   Reasonable    </w:t>
      </w:r>
      <w:r>
        <w:t xml:space="preserve">   Caring    </w:t>
      </w:r>
      <w:r>
        <w:t xml:space="preserve">   Kind    </w:t>
      </w:r>
      <w:r>
        <w:t xml:space="preserve">   Balanced    </w:t>
      </w:r>
      <w:r>
        <w:t xml:space="preserve">   Fair    </w:t>
      </w:r>
      <w:r>
        <w:t xml:space="preserve">   Superior    </w:t>
      </w:r>
      <w:r>
        <w:t xml:space="preserve">   Power    </w:t>
      </w:r>
      <w:r>
        <w:t xml:space="preserve">   Teamwork    </w:t>
      </w:r>
      <w:r>
        <w:t xml:space="preserve">   Dedication    </w:t>
      </w:r>
      <w:r>
        <w:t xml:space="preserve">   Positivity    </w:t>
      </w:r>
      <w:r>
        <w:t xml:space="preserve">   Courage    </w:t>
      </w:r>
      <w:r>
        <w:t xml:space="preserve">   Strength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stay positive</dc:title>
  <dcterms:created xsi:type="dcterms:W3CDTF">2021-10-11T09:18:11Z</dcterms:created>
  <dcterms:modified xsi:type="dcterms:W3CDTF">2021-10-11T09:18:11Z</dcterms:modified>
</cp:coreProperties>
</file>