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to tell a true war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Tim O'Brien    </w:t>
      </w:r>
      <w:r>
        <w:t xml:space="preserve">   love story    </w:t>
      </w:r>
      <w:r>
        <w:t xml:space="preserve">   Dave jensen    </w:t>
      </w:r>
      <w:r>
        <w:t xml:space="preserve">   buffalo    </w:t>
      </w:r>
      <w:r>
        <w:t xml:space="preserve">   Curt lemon    </w:t>
      </w:r>
      <w:r>
        <w:t xml:space="preserve">   Mitchell Sanders    </w:t>
      </w:r>
      <w:r>
        <w:t xml:space="preserve">   Rat kiley    </w:t>
      </w:r>
      <w:r>
        <w:t xml:space="preserve">   Riffle    </w:t>
      </w:r>
      <w:r>
        <w:t xml:space="preserve">   Soldier    </w:t>
      </w:r>
      <w:r>
        <w:t xml:space="preserve">   Vietnam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tell a true war story </dc:title>
  <dcterms:created xsi:type="dcterms:W3CDTF">2021-10-11T09:19:03Z</dcterms:created>
  <dcterms:modified xsi:type="dcterms:W3CDTF">2021-10-11T09:19:03Z</dcterms:modified>
</cp:coreProperties>
</file>