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asrid    </w:t>
      </w:r>
      <w:r>
        <w:t xml:space="preserve">   berk    </w:t>
      </w:r>
      <w:r>
        <w:t xml:space="preserve">   Death Song    </w:t>
      </w:r>
      <w:r>
        <w:t xml:space="preserve">   hiccup    </w:t>
      </w:r>
      <w:r>
        <w:t xml:space="preserve">   hookfang    </w:t>
      </w:r>
      <w:r>
        <w:t xml:space="preserve">   meatlug    </w:t>
      </w:r>
      <w:r>
        <w:t xml:space="preserve">   Night Fury    </w:t>
      </w:r>
      <w:r>
        <w:t xml:space="preserve">   nightfury    </w:t>
      </w:r>
      <w:r>
        <w:t xml:space="preserve">   snotlout    </w:t>
      </w:r>
      <w:r>
        <w:t xml:space="preserve">   stormfly    </w:t>
      </w:r>
      <w:r>
        <w:t xml:space="preserve">   toothless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2021-10-11T09:18:32Z</dcterms:created>
  <dcterms:modified xsi:type="dcterms:W3CDTF">2021-10-11T09:18:32Z</dcterms:modified>
</cp:coreProperties>
</file>