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How to train your dragon</w:t>
      </w:r>
    </w:p>
    <w:p>
      <w:pPr>
        <w:pStyle w:val="Questions"/>
      </w:pPr>
      <w:r>
        <w:t xml:space="preserve">1. LSETHOTSO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2. UHCICP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3. IEDSFRN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4. KERB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5. STAF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6. NITHG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7. RUYF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8. KDNI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9. LDNISA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10. ANORDG </w:t>
      </w:r>
      <w:r>
        <w:rPr>
          <w:u w:val="single"/>
        </w:rPr>
        <w:t xml:space="preserve">____________________________________________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How to train your dragon</dc:title>
  <dcterms:created xsi:type="dcterms:W3CDTF">2021-10-11T09:18:34Z</dcterms:created>
  <dcterms:modified xsi:type="dcterms:W3CDTF">2021-10-11T09:18:34Z</dcterms:modified>
</cp:coreProperties>
</file>