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train your dragon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risky or not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beautiful Viking with a cute pretty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a lot of strength and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scared or 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giant and scary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many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means the finish or ending.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friendly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it looks 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it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Hiccup's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stoick's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has a nice taste.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means the start or beginning.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it behaves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 of spikes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Beautiful Viking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full of scales all over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tuffnut's twin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full of spots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train your dragon</dc:title>
  <dcterms:created xsi:type="dcterms:W3CDTF">2021-10-11T09:18:45Z</dcterms:created>
  <dcterms:modified xsi:type="dcterms:W3CDTF">2021-10-11T09:18:45Z</dcterms:modified>
</cp:coreProperties>
</file>