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How traits are controlled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 are characteristics that are passed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 are the different forms of each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 are organisms that always produce offsprings with the same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 has been used to alter the characteristics of crops and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 is the likelihood of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 predict the possible outcomes of genetic crosses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 are organisms that have inherited two different forms of the same trait, one from each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_______________ is a trait influenced by an experience or the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 is the hidden form of the dominant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 is the passing of inhereited traits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A(n) _______________ is when members of an animal species with a similar traits are in part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 is the form of an inherited trait that masks the other forms of the same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 is the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A(n) _______________ is a portion a chromosome that controls a particular inherited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 is Austrian monk who dicovered the basic rules that explain how traits are passed down from parent to offsping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traits are controlled</dc:title>
  <dcterms:created xsi:type="dcterms:W3CDTF">2021-10-11T09:18:04Z</dcterms:created>
  <dcterms:modified xsi:type="dcterms:W3CDTF">2021-10-11T09:18:04Z</dcterms:modified>
</cp:coreProperties>
</file>