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 hear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Vibrations in the fluid change into ............. impulses.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Movements of the head are picked up by the semi-.......... canals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auditory nerve sends messages to the 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(                ) is made of cartilage covered by skin, and funnels sound into the ear canal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ear bone that means the same as "stirrup"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waves make the eardrum .............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semi-lunar canals are there in the 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is used to help people hear, after an operation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 layer of tissue that can vibrate, at the end of the ear canal.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cochlea is filled with 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in the inner ear that looks like a snail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hear</dc:title>
  <dcterms:created xsi:type="dcterms:W3CDTF">2021-10-11T09:19:44Z</dcterms:created>
  <dcterms:modified xsi:type="dcterms:W3CDTF">2021-10-11T09:19:44Z</dcterms:modified>
</cp:coreProperties>
</file>