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know your vocabulary?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 falta    </w:t>
      </w:r>
      <w:r>
        <w:t xml:space="preserve">   estar    </w:t>
      </w:r>
      <w:r>
        <w:t xml:space="preserve">   el tipo    </w:t>
      </w:r>
      <w:r>
        <w:t xml:space="preserve">   enfermo    </w:t>
      </w:r>
      <w:r>
        <w:t xml:space="preserve">   vender    </w:t>
      </w:r>
      <w:r>
        <w:t xml:space="preserve">   la medicina    </w:t>
      </w:r>
      <w:r>
        <w:t xml:space="preserve">   recetar    </w:t>
      </w:r>
      <w:r>
        <w:t xml:space="preserve">   el dolor    </w:t>
      </w:r>
      <w:r>
        <w:t xml:space="preserve">   una tos    </w:t>
      </w:r>
      <w:r>
        <w:t xml:space="preserve">   toser    </w:t>
      </w:r>
      <w:r>
        <w:t xml:space="preserve">   la receta    </w:t>
      </w:r>
      <w:r>
        <w:t xml:space="preserve">   el pulso    </w:t>
      </w:r>
      <w:r>
        <w:t xml:space="preserve">   una fiebre    </w:t>
      </w:r>
      <w:r>
        <w:t xml:space="preserve">   abrir    </w:t>
      </w:r>
      <w:r>
        <w:t xml:space="preserve">   un catarro    </w:t>
      </w:r>
      <w:r>
        <w:t xml:space="preserve">   examinar    </w:t>
      </w:r>
      <w:r>
        <w:t xml:space="preserve">   la farmacia    </w:t>
      </w:r>
      <w:r>
        <w:t xml:space="preserve">   la salud    </w:t>
      </w:r>
      <w:r>
        <w:t xml:space="preserve">   la energia    </w:t>
      </w:r>
      <w:r>
        <w:t xml:space="preserve">   la paciente    </w:t>
      </w:r>
      <w:r>
        <w:t xml:space="preserve">   los modales    </w:t>
      </w:r>
      <w:r>
        <w:t xml:space="preserve">   flexible    </w:t>
      </w:r>
      <w:r>
        <w:t xml:space="preserve">   la conducta    </w:t>
      </w:r>
      <w:r>
        <w:t xml:space="preserve">   terco    </w:t>
      </w:r>
      <w:r>
        <w:t xml:space="preserve">   agradable    </w:t>
      </w:r>
      <w:r>
        <w:t xml:space="preserve">   paciente    </w:t>
      </w:r>
      <w:r>
        <w:t xml:space="preserve">   el entusiasmo    </w:t>
      </w:r>
      <w:r>
        <w:t xml:space="preserve">   la personalidad    </w:t>
      </w:r>
      <w:r>
        <w:t xml:space="preserve">   triste    </w:t>
      </w:r>
      <w:r>
        <w:t xml:space="preserve">   alegre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know your vocabulary?</dc:title>
  <dcterms:created xsi:type="dcterms:W3CDTF">2021-10-11T09:19:11Z</dcterms:created>
  <dcterms:modified xsi:type="dcterms:W3CDTF">2021-10-11T09:19:11Z</dcterms:modified>
</cp:coreProperties>
</file>