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Aoife &amp; Shane?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Nandos    </w:t>
      </w:r>
      <w:r>
        <w:t xml:space="preserve">   Dancing    </w:t>
      </w:r>
      <w:r>
        <w:t xml:space="preserve">   The Rink NYC    </w:t>
      </w:r>
      <w:r>
        <w:t xml:space="preserve">   Karaoke    </w:t>
      </w:r>
      <w:r>
        <w:t xml:space="preserve">   December Ninth    </w:t>
      </w:r>
      <w:r>
        <w:t xml:space="preserve">   January Fifth    </w:t>
      </w:r>
      <w:r>
        <w:t xml:space="preserve">   Jordan    </w:t>
      </w:r>
      <w:r>
        <w:t xml:space="preserve">   Mc Govern    </w:t>
      </w:r>
      <w:r>
        <w:t xml:space="preserve">   DJ    </w:t>
      </w:r>
      <w:r>
        <w:t xml:space="preserve">   HSE    </w:t>
      </w:r>
      <w:r>
        <w:t xml:space="preserve">   Kerry Group    </w:t>
      </w:r>
      <w:r>
        <w:t xml:space="preserve">   Loreto Dalkey    </w:t>
      </w:r>
      <w:r>
        <w:t xml:space="preserve">   The Curragh    </w:t>
      </w:r>
      <w:r>
        <w:t xml:space="preserve">   Porsche    </w:t>
      </w:r>
      <w:r>
        <w:t xml:space="preserve">   Rascal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Aoife &amp; Shane?</dc:title>
  <dcterms:created xsi:type="dcterms:W3CDTF">2021-10-11T09:19:28Z</dcterms:created>
  <dcterms:modified xsi:type="dcterms:W3CDTF">2021-10-11T09:19:28Z</dcterms:modified>
</cp:coreProperties>
</file>