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Bako?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for drag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1952 this most of the historic buildings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Bako's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community theater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Holiday Lights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Heavy metal rock band originated in Bako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1950 this was the most modern and AC chain store on the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get 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Concerts by the fountain every Thursday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establishment opened its doors in 1909 &amp; serves its famous George's 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 Owens' legacy is displayed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karts, bumper boats &amp; miniature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Bakos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Sheldon Cooper and his friends broke down on their way to Bako to attend...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Bakos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some of the most noted bands and artists since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CSUB's mascot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Grimmway Farms is the largest producer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Kern County's number 1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Basque restaurant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Bako?</dc:title>
  <dcterms:created xsi:type="dcterms:W3CDTF">2021-10-11T09:19:32Z</dcterms:created>
  <dcterms:modified xsi:type="dcterms:W3CDTF">2021-10-11T09:19:32Z</dcterms:modified>
</cp:coreProperties>
</file>