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well do you know Bible Stories?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Abraham's son's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1. Who were the child of Adam and Eve?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called on Jesus to save him from drowning?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4.Which day did God call a day of rest after His creation?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2. Where did Abraham grow up?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place did the Lord create on the first day?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5. Whcih city lost its walls to shouts to the Lord?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Give two words as reasons why God was not pleased with the Tower of Babyl?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Jacob trick to get a blessing?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special word for "promise" between God and mankind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woman who became a queen, was born for such a time as this?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friend did Jesus raise from the dead after 3 days?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built an ark?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Whcih king of the Bible is most known, even today?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sign did God send to show that He had kept His promise to never flood the earth again?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Bible Stories?</dc:title>
  <dcterms:created xsi:type="dcterms:W3CDTF">2021-10-11T09:19:19Z</dcterms:created>
  <dcterms:modified xsi:type="dcterms:W3CDTF">2021-10-11T09:19:19Z</dcterms:modified>
</cp:coreProperties>
</file>