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Emersyn?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my latest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my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social media apps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my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boy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favorite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favorite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birth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favorite drink?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my favorite childhood teddy bear/stuffy?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flovor of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charactors is in my main instagram acount?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my first celebrity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Zodiac Sign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gem?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area do i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my first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Emersyn?</dc:title>
  <dcterms:created xsi:type="dcterms:W3CDTF">2021-10-11T09:19:53Z</dcterms:created>
  <dcterms:modified xsi:type="dcterms:W3CDTF">2021-10-11T09:19:53Z</dcterms:modified>
</cp:coreProperties>
</file>