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Florida?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ingodwetrust    </w:t>
      </w:r>
      <w:r>
        <w:t xml:space="preserve">   Tallahassee    </w:t>
      </w:r>
      <w:r>
        <w:t xml:space="preserve">   Coreoposis    </w:t>
      </w:r>
      <w:r>
        <w:t xml:space="preserve">   sabalpalm    </w:t>
      </w:r>
      <w:r>
        <w:t xml:space="preserve">   Horseconch    </w:t>
      </w:r>
      <w:r>
        <w:t xml:space="preserve">   Porpoise    </w:t>
      </w:r>
      <w:r>
        <w:t xml:space="preserve">   sailfish    </w:t>
      </w:r>
      <w:r>
        <w:t xml:space="preserve">   alligator    </w:t>
      </w:r>
      <w:r>
        <w:t xml:space="preserve">   Manatee    </w:t>
      </w:r>
      <w:r>
        <w:t xml:space="preserve">   Orangeblossom    </w:t>
      </w:r>
      <w:r>
        <w:t xml:space="preserve">   Largemouthbass    </w:t>
      </w:r>
      <w:r>
        <w:t xml:space="preserve">   Zebralongwing    </w:t>
      </w:r>
      <w:r>
        <w:t xml:space="preserve">   Mockingbird    </w:t>
      </w:r>
      <w:r>
        <w:t xml:space="preserve">   Orangejuice    </w:t>
      </w:r>
      <w:r>
        <w:t xml:space="preserve">  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Florida?</dc:title>
  <dcterms:created xsi:type="dcterms:W3CDTF">2021-10-11T09:19:06Z</dcterms:created>
  <dcterms:modified xsi:type="dcterms:W3CDTF">2021-10-11T09:19:06Z</dcterms:modified>
</cp:coreProperties>
</file>