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Greek Mythology?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headed dog that guards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daredevil killed Medusa with mere wits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Gorgeous Goddess of hunt, wildlife, and childbirth; also associated with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horticulture, grain, and harvest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extremely strong heroic figure (Also the son of Zeus)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titans who overthrew his father Ouranos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all Gods and the ruler of Mount Olympus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Weak and crippled god of metalworking, fire, and acts as a blacksmith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Cupid is the Roman name of this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"woman" has snakes in the place of her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creatures are half man and half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faithful man is a messenger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Iapetus and has no choice but to carry the heavens upon his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deity represents empty space from which all else bloomed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Greek Mythology?</dc:title>
  <dcterms:created xsi:type="dcterms:W3CDTF">2021-10-11T09:19:16Z</dcterms:created>
  <dcterms:modified xsi:type="dcterms:W3CDTF">2021-10-11T09:19:16Z</dcterms:modified>
</cp:coreProperties>
</file>