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well do you know Iceland?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Iceland is the land of _______ and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ocean is Iceland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common name for icelands Route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Iceland is a ____ country, but is still identified as a european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 of population pyramid does Iceland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energy is icelands   primary sources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Iceland is .82 times as big as what state in the United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Europeian country is directly to the east of iceland?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regions is Iceland divided into? (Spell the number.)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Roasted _______ is a popular dish in iceland.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Iceland?</dc:title>
  <dcterms:created xsi:type="dcterms:W3CDTF">2021-10-11T09:18:54Z</dcterms:created>
  <dcterms:modified xsi:type="dcterms:W3CDTF">2021-10-11T09:18:54Z</dcterms:modified>
</cp:coreProperties>
</file>