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Lisa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my favorite cheesy snack?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are my eyes?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my best friend?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siblings do I have?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my least favorite movie genre?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my biggest pet peeve?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my youngest grandchild's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one of my favorite colors?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my favorite movie genre?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hospital was I born at?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Century I wish I lived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my all time favorite movie?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my favorite candy?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my mother's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my other tattoo?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my least favorite beverage?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What's the name of my oldest grandchild?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Lisa</dc:title>
  <dcterms:created xsi:type="dcterms:W3CDTF">2021-10-11T09:20:08Z</dcterms:created>
  <dcterms:modified xsi:type="dcterms:W3CDTF">2021-10-11T09:20:08Z</dcterms:modified>
</cp:coreProperties>
</file>